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[Prénom NOM]</w:t>
      </w:r>
    </w:p>
    <w:p>
      <w:r>
        <w:t>[Adresse complète]</w:t>
      </w:r>
    </w:p>
    <w:p>
      <w:r>
        <w:t>[Code postal - Ville]</w:t>
      </w:r>
    </w:p>
    <w:p>
      <w:r>
        <w:t>[Téléphone]</w:t>
      </w:r>
    </w:p>
    <w:p>
      <w:r>
        <w:t>[Adresse e-mail]</w:t>
      </w:r>
    </w:p>
    <w:p/>
    <w:p>
      <w:r>
        <w:t>À l’attention du service logement</w:t>
      </w:r>
    </w:p>
    <w:p>
      <w:r>
        <w:t>[Nom de la mairie / du bailleur social / de l’organisme destinataire]</w:t>
      </w:r>
    </w:p>
    <w:p>
      <w:r>
        <w:t>[Adresse complète]</w:t>
      </w:r>
    </w:p>
    <w:p>
      <w:r>
        <w:t>[Code postal - Ville]</w:t>
      </w:r>
    </w:p>
    <w:p/>
    <w:p>
      <w:r>
        <w:t>Fait à [Ville], le [Date]</w:t>
      </w:r>
    </w:p>
    <w:p/>
    <w:p>
      <w:r>
        <w:t>Objet : Demande de logement social</w:t>
      </w:r>
    </w:p>
    <w:p/>
    <w:p>
      <w:r>
        <w:t>Madame, Monsieur,</w:t>
      </w:r>
    </w:p>
    <w:p/>
    <w:p>
      <w:r>
        <w:t>Je me permets de vous adresser la présente lettre dans le cadre de ma démarche pour obtenir un logement social, conformément à la réglementation en vigueur.</w:t>
      </w:r>
    </w:p>
    <w:p/>
    <w:p>
      <w:r>
        <w:t>Actuellement domicilié(e) au [adresse actuelle], je me trouve dans une situation [préciser brièvement : logement insalubre, hébergé(e) chez un tiers, logement trop petit, loyer trop élevé, séparation, mutation professionnelle, etc.].</w:t>
      </w:r>
    </w:p>
    <w:p/>
    <w:p>
      <w:r>
        <w:t>Ma situation personnelle et familiale est la suivante :</w:t>
      </w:r>
    </w:p>
    <w:p>
      <w:r>
        <w:t>- Nom : [Prénom et nom du demandeur]</w:t>
      </w:r>
    </w:p>
    <w:p>
      <w:r>
        <w:t>- Nationalité : [Française / autre, avec titre de séjour en cours de validité]</w:t>
      </w:r>
    </w:p>
    <w:p>
      <w:r>
        <w:t>- Date de naissance : [jj/mm/aaaa]</w:t>
      </w:r>
    </w:p>
    <w:p>
      <w:r>
        <w:t>- Situation familiale : [célibataire, en couple, avec enfants…]</w:t>
      </w:r>
    </w:p>
    <w:p>
      <w:r>
        <w:t>- Nombre de personnes dans le foyer : [nombre]</w:t>
      </w:r>
    </w:p>
    <w:p>
      <w:r>
        <w:t>- Revenus du foyer : [Revenu fiscal de référence ou situation professionnelle]</w:t>
      </w:r>
    </w:p>
    <w:p/>
    <w:p>
      <w:r>
        <w:t>Ma demande concerne un logement situé dans le secteur de [précisez les communes ou quartiers souhaités], adapté à la composition de mon foyer. Je suis bien entendu disposé(e) à étudier toute proposition correspondant à ma situation et aux critères d’attribution en vigueur.</w:t>
      </w:r>
    </w:p>
    <w:p/>
    <w:p>
      <w:r>
        <w:t>Vous trouverez ci-joint mon formulaire de demande de logement social dûment complété (CERFA 14069*04), accompagné de l’ensemble des pièces justificatives exigées pour l’enregistrement de la demande (copie de pièce d’identité, justificatif de ressources, attestation d’hébergement le cas échéant, etc.).</w:t>
      </w:r>
    </w:p>
    <w:p/>
    <w:p>
      <w:r>
        <w:t>Dans l’attente de l’étude de mon dossier, je vous remercie par avance de l’attention portée à ma demande et reste à votre disposition pour tout renseignement complémentaire.</w:t>
      </w:r>
    </w:p>
    <w:p/>
    <w:p>
      <w:r>
        <w:t>Je vous prie d’agréer, Madame, Monsieur, l’expression de mes salutations distinguées.</w:t>
      </w:r>
    </w:p>
    <w:p/>
    <w:p>
      <w:r>
        <w:t>[Signature]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